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40"/>
        <w:jc w:val="center"/>
      </w:pPr>
      <w:r>
        <w:rPr>
          <w:b/>
        </w:rPr>
        <w:t>Vexido Publications Author Template</w:t>
      </w:r>
    </w:p>
    <w:p>
      <w:pPr>
        <w:pStyle w:val="Heading2"/>
      </w:pPr>
      <w:r>
        <w:t>Paper Title</w:t>
      </w:r>
    </w:p>
    <w:p>
      <w:r>
        <w:t>Use 16-point Times New Roman, Bold. Centered on the page. Keep it concise and informative.</w:t>
      </w:r>
    </w:p>
    <w:p>
      <w:pPr>
        <w:pStyle w:val="Heading2"/>
      </w:pPr>
      <w:r>
        <w:t>Author Information</w:t>
      </w:r>
    </w:p>
    <w:p>
      <w:r>
        <w:t>Full Name(s)</w:t>
        <w:br/>
        <w:t>Affiliation(s)</w:t>
        <w:br/>
        <w:t>Email Address</w:t>
        <w:br/>
        <w:t>ORCID ID (mandatory)</w:t>
      </w:r>
    </w:p>
    <w:p>
      <w:pPr>
        <w:pStyle w:val="Heading2"/>
      </w:pPr>
      <w:r>
        <w:t>Abstract</w:t>
      </w:r>
    </w:p>
    <w:p>
      <w:r>
        <w:t>Write a summary of 200–250 words. Include the purpose of the study, methodology, key findings, and implications.</w:t>
      </w:r>
    </w:p>
    <w:p>
      <w:pPr>
        <w:pStyle w:val="Heading2"/>
      </w:pPr>
      <w:r>
        <w:t>Keywords</w:t>
      </w:r>
    </w:p>
    <w:p>
      <w:r>
        <w:t>Provide 4–6 relevant keywords. Separate them with commas.</w:t>
      </w:r>
    </w:p>
    <w:p>
      <w:pPr>
        <w:pStyle w:val="Heading2"/>
      </w:pPr>
      <w:r>
        <w:t>Introduction</w:t>
      </w:r>
    </w:p>
    <w:p>
      <w:r>
        <w:t>Introduce the background, objectives, and significance of the research. Clearly state the research problem or hypothesis.</w:t>
      </w:r>
    </w:p>
    <w:p>
      <w:pPr>
        <w:pStyle w:val="Heading2"/>
      </w:pPr>
      <w:r>
        <w:t>Literature Review</w:t>
      </w:r>
    </w:p>
    <w:p>
      <w:r>
        <w:t>Summarize previous research and identify research gaps. Use proper in-text citations (e.g., APA, MLA, or IEEE style as per the journal's preference).</w:t>
      </w:r>
    </w:p>
    <w:p>
      <w:pPr>
        <w:pStyle w:val="Heading2"/>
      </w:pPr>
      <w:r>
        <w:t>Methodology</w:t>
      </w:r>
    </w:p>
    <w:p>
      <w:r>
        <w:t>Describe the research design, data collection methods, and tools used. Include detailed explanations for reproducibility.</w:t>
      </w:r>
    </w:p>
    <w:p>
      <w:pPr>
        <w:pStyle w:val="Heading2"/>
      </w:pPr>
      <w:r>
        <w:t>Results and Discussion</w:t>
      </w:r>
    </w:p>
    <w:p>
      <w:r>
        <w:t>Present findings using tables, graphs, or charts (if applicable). Discuss the implications of the results and compare them to previous studies.</w:t>
      </w:r>
    </w:p>
    <w:p>
      <w:pPr>
        <w:pStyle w:val="Heading2"/>
      </w:pPr>
      <w:r>
        <w:t>Conclusion</w:t>
      </w:r>
    </w:p>
    <w:p>
      <w:r>
        <w:t>Summarize the key findings and their importance. Provide recommendations or suggestions for future research.</w:t>
      </w:r>
    </w:p>
    <w:p>
      <w:pPr>
        <w:pStyle w:val="Heading2"/>
      </w:pPr>
      <w:r>
        <w:t>Acknowledgments (Optional)</w:t>
      </w:r>
    </w:p>
    <w:p>
      <w:r>
        <w:t>Acknowledge funding sources, collaborators, or contributors who helped in the research.</w:t>
      </w:r>
    </w:p>
    <w:p>
      <w:pPr>
        <w:pStyle w:val="Heading2"/>
      </w:pPr>
      <w:r>
        <w:t>References</w:t>
      </w:r>
    </w:p>
    <w:p>
      <w:r>
        <w:t>List all cited sources in the appropriate format (e.g., APA, MLA, IEEE). Ensure consistency and accuracy.</w:t>
      </w:r>
    </w:p>
    <w:p>
      <w:pPr>
        <w:pStyle w:val="Heading2"/>
      </w:pPr>
      <w:r>
        <w:t>Formatting Guidelines</w:t>
      </w:r>
    </w:p>
    <w:p>
      <w:r>
        <w:t>Font: Times New Roman, 12-point for body text.</w:t>
      </w:r>
    </w:p>
    <w:p>
      <w:r>
        <w:t>Margins: 1-inch on all sides.</w:t>
      </w:r>
    </w:p>
    <w:p>
      <w:r>
        <w:t>Line Spacing: 1.5 for the main text.</w:t>
      </w:r>
    </w:p>
    <w:p>
      <w:r>
        <w:t>Heading Levels: Use numbering for sections (e.g., 1. Introduction, 2. Literature Review).</w:t>
      </w:r>
    </w:p>
    <w:p>
      <w:r>
        <w:t>Tables and Figures: Numbered sequentially and with descriptive captions.</w:t>
      </w:r>
    </w:p>
    <w:p>
      <w:pPr>
        <w:pStyle w:val="Heading2"/>
      </w:pPr>
      <w:r>
        <w:t>Submission Checklist</w:t>
      </w:r>
    </w:p>
    <w:p>
      <w:r>
        <w:t>- Ensure the manuscript adheres to the template.</w:t>
      </w:r>
    </w:p>
    <w:p>
      <w:r>
        <w:t>- Run a plagiarism check (Turnitin or equivalent).</w:t>
      </w:r>
    </w:p>
    <w:p>
      <w:r>
        <w:t>- Include all author details and ORCID IDs.</w:t>
      </w:r>
    </w:p>
    <w:p>
      <w:r>
        <w:t>- Submit the manuscript in both Word and PDF formats.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